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改革开放以来中国GDP增长速度研究</w:t>
      </w:r>
    </w:p>
    <w:p>
      <w:r>
        <w:rPr>
          <w:rFonts w:ascii="宋体" w:hAnsi="宋体" w:eastAsia="宋体"/>
          <w:sz w:val="24"/>
        </w:rPr>
        <w:t>郭旭红著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改革开放以来中国GDP增长速度研究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郭旭红著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本书出售、求购地址：https://www.jiaokey.com/book/detail/14229016.html</w:t>
      </w:r>
    </w:p>
    <w:p>
      <w:r>
        <w:t>更多相关图书推荐：https://www.jiaokey.com</w:t>
      </w:r>
    </w:p>
    <w:p>
      <w:r>
        <w:t>郭旭红著 其他作品：https://www.jiaokey.com/tag/郭旭红著.html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关键词搜索：https://www.jiaokey.com/tag/改革开放以来中国GDP增长速度研究.html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