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全球电力市场演进  新模式、新挑战、新路径</w:t>
      </w:r>
    </w:p>
    <w:p>
      <w:r>
        <w:rPr>
          <w:rFonts w:ascii="宋体" w:hAnsi="宋体" w:eastAsia="宋体"/>
          <w:sz w:val="24"/>
        </w:rPr>
        <w:t>（美）菲雷顿·P.萧山西（Fereidoon P.Sioshansi）著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全球电力市场演进  新模式、新挑战、新路径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（美）菲雷顿·P.萧山西（Fereidoon P.Sioshansi）著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本书出售、求购地址：https://www.jiaokey.com/book/detail/14228996.html</w:t>
      </w:r>
    </w:p>
    <w:p>
      <w:r>
        <w:t>更多相关图书推荐：https://www.jiaokey.com</w:t>
      </w:r>
    </w:p>
    <w:p>
      <w:r>
        <w:t>（美）菲雷顿·P.萧山西（Fereidoon P.Sioshansi）著 其他作品：https://www.jiaokey.com/tag/（美）菲雷顿·P.萧山西（Fereidoon P.Sioshansi）著.html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关键词搜索：https://www.jiaokey.com/tag/全球电力市场演进  新模式、新挑战、新路径.html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