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转向大众  晚清报人的兴起与转变  1872-1912</w:t>
      </w:r>
    </w:p>
    <w:p>
      <w:r>
        <w:rPr>
          <w:rFonts w:ascii="宋体" w:hAnsi="宋体" w:eastAsia="宋体"/>
          <w:sz w:val="24"/>
        </w:rPr>
        <w:t>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转向大众  晚清报人的兴起与转变  1872-1912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本书出售、求购地址：https://www.jiaokey.com/book/detail/14228976.html</w:t>
      </w:r>
    </w:p>
    <w:p>
      <w:r>
        <w:t>更多相关图书推荐：https://www.jiaokey.com</w:t>
      </w:r>
    </w:p>
    <w:p>
      <w:r>
        <w:t>李礼著 其他作品：https://www.jiaokey.com/tag/李礼著.html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关键词搜索：https://www.jiaokey.com/tag/转向大众  晚清报人的兴起与转变  1872-1912.html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