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“一带一路”与国际产能合作  地方发展破局</w:t>
      </w:r>
    </w:p>
    <w:p>
      <w:r>
        <w:rPr>
          <w:rFonts w:ascii="宋体" w:hAnsi="宋体" w:eastAsia="宋体"/>
          <w:sz w:val="24"/>
        </w:rPr>
        <w:t>徐绍史，何立峰，宁吉哲，王晓涛著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“一带一路”与国际产能合作  地方发展破局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徐绍史，何立峰，宁吉哲，王晓涛著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本书出售、求购地址：https://www.jiaokey.com/book/detail/14228970.html</w:t>
      </w:r>
    </w:p>
    <w:p>
      <w:r>
        <w:t>更多相关图书推荐：https://www.jiaokey.com</w:t>
      </w:r>
    </w:p>
    <w:p>
      <w:r>
        <w:t>徐绍史，何立峰，宁吉哲，王晓涛著 其他作品：https://www.jiaokey.com/tag/徐绍史，何立峰，宁吉哲，王晓涛著.html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关键词搜索：https://www.jiaokey.com/tag/“一带一路”与国际产能合作  地方发展破局.html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