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茶产业  第1期</w:t>
      </w:r>
    </w:p>
    <w:p>
      <w:r>
        <w:rPr>
          <w:rFonts w:ascii="宋体" w:hAnsi="宋体" w:eastAsia="宋体"/>
          <w:sz w:val="24"/>
        </w:rPr>
        <w:t>中国农业国际合作促进会茶产业委员会编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茶产业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中国农业国际合作促进会茶产业委员会编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本书出售、求购地址：https://www.jiaokey.com/book/detail/14228935.html</w:t>
      </w:r>
    </w:p>
    <w:p>
      <w:r>
        <w:t>更多相关图书推荐：https://www.jiaokey.com</w:t>
      </w:r>
    </w:p>
    <w:p>
      <w:r>
        <w:t>中国农业国际合作促进会茶产业委员会编 其他作品：https://www.jiaokey.com/tag/中国农业国际合作促进会茶产业委员会编.html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关键词搜索：https://www.jiaokey.com/tag/茶产业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