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从德性到自由  孟德斯鸠《论法的精神》讲疏</w:t>
      </w:r>
    </w:p>
    <w:p>
      <w:r>
        <w:rPr>
          <w:rFonts w:ascii="宋体" w:hAnsi="宋体" w:eastAsia="宋体"/>
          <w:sz w:val="24"/>
        </w:rPr>
        <w:t>施特劳斯著；潘戈编；黄涛译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从德性到自由  孟德斯鸠《论法的精神》讲疏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施特劳斯著；潘戈编；黄涛译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本书出售、求购地址：https://www.jiaokey.com/book/detail/14228914.html</w:t>
      </w:r>
    </w:p>
    <w:p>
      <w:r>
        <w:t>更多相关图书推荐：https://www.jiaokey.com</w:t>
      </w:r>
    </w:p>
    <w:p>
      <w:r>
        <w:t>施特劳斯著；潘戈编；黄涛译 其他作品：https://www.jiaokey.com/tag/施特劳斯著；潘戈编；黄涛译.html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关键词搜索：https://www.jiaokey.com/tag/从德性到自由  孟德斯鸠《论法的精神》讲疏.html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