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书名：虚空粉碎</w:t>
      </w:r>
    </w:p>
    <w:p>
      <w:r>
        <w:t>作者：圣严法师著；单德兴译</w:t>
      </w:r>
    </w:p>
    <w:p>
      <w:r>
        <w:t>出版社：北京:中国友谊出版公司,2016.10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虚空粉碎 评论地址：https://www.jiaokey.com/book/detail/14228891.html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