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书名：理性政治中的国家间“互信”与“互惠”  一项中美博弈热点的冷思考</w:t>
      </w:r>
    </w:p>
    <w:p>
      <w:r>
        <w:t>作者：姜姝著</w:t>
      </w:r>
    </w:p>
    <w:p>
      <w:r>
        <w:t>出版社：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理性政治中的国家间“互信”与“互惠”  一项中美博弈热点的冷思考 评论地址：https://www.jiaokey.com/book/detail/14228876.html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