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战略设计思维  连接企业与用户之间的弱关系</w:t>
      </w:r>
    </w:p>
    <w:p>
      <w:r>
        <w:rPr>
          <w:rFonts w:ascii="宋体" w:hAnsi="宋体" w:eastAsia="宋体"/>
          <w:sz w:val="24"/>
        </w:rPr>
        <w:t>（美）娜塔莉 W.尼克松（Natalie W.Nixon）编著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战略设计思维  连接企业与用户之间的弱关系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（美）娜塔莉 W.尼克松（Natalie W.Nixon）编著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本书出售、求购地址：https://www.jiaokey.com/book/detail/14228859.html</w:t>
      </w:r>
    </w:p>
    <w:p>
      <w:r>
        <w:t>更多相关图书推荐：https://www.jiaokey.com</w:t>
      </w:r>
    </w:p>
    <w:p>
      <w:r>
        <w:t>（美）娜塔莉 W.尼克松（Natalie W.Nixon）编著 其他作品：https://www.jiaokey.com/tag/（美）娜塔莉 W.尼克松（Natalie W.Nixon）编著.html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关键词搜索：https://www.jiaokey.com/tag/战略设计思维  连接企业与用户之间的弱关系.html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