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全面推进依法治国与稳妥促进司法改革</w:t>
      </w:r>
    </w:p>
    <w:p>
      <w:r>
        <w:rPr>
          <w:rFonts w:ascii="宋体" w:hAnsi="宋体" w:eastAsia="宋体"/>
          <w:sz w:val="24"/>
        </w:rPr>
        <w:t>李林，王敏远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全面推进依法治国与稳妥促进司法改革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李林，王敏远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本书出售、求购地址：https://www.jiaokey.com/book/detail/14228839.html</w:t>
      </w:r>
    </w:p>
    <w:p>
      <w:r>
        <w:t>更多相关图书推荐：https://www.jiaokey.com</w:t>
      </w:r>
    </w:p>
    <w:p>
      <w:r>
        <w:t>李林，王敏远 其他作品：https://www.jiaokey.com/tag/李林，王敏远.html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关键词搜索：https://www.jiaokey.com/tag/全面推进依法治国与稳妥促进司法改革.html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