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盗妃天下  上  完美珍藏版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盗妃天下  上  完美珍藏版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本书出售、求购地址：https://www.jiaokey.com/book/detail/14228824.html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