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  破解经济周期性衰退的根源  把握“破坏式创新”变革红利</w:t>
      </w:r>
    </w:p>
    <w:p>
      <w:r>
        <w:rPr>
          <w:rFonts w:ascii="宋体" w:hAnsi="宋体" w:eastAsia="宋体"/>
          <w:sz w:val="24"/>
        </w:rPr>
        <w:t>（美）约瑟夫·熊彼特著；王永胜译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  破解经济周期性衰退的根源  把握“破坏式创新”变革红利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（美）约瑟夫·熊彼特著；王永胜译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本书出售、求购地址：https://www.jiaokey.com/book/detail/14228815.html</w:t>
      </w:r>
    </w:p>
    <w:p>
      <w:r>
        <w:t>更多相关图书推荐：https://www.jiaokey.com</w:t>
      </w:r>
    </w:p>
    <w:p>
      <w:r>
        <w:t>（美）约瑟夫·熊彼特著；王永胜译 其他作品：https://www.jiaokey.com/tag/（美）约瑟夫·熊彼特著；王永胜译.html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关键词搜索：https://www.jiaokey.com/tag/经济发展理论  破解经济周期性衰退的根源  把握“破坏式创新”变革红利.html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