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权利与意图：后冷战时期美国对俄罗斯政策</w:t>
      </w:r>
    </w:p>
    <w:p>
      <w:r>
        <w:rPr>
          <w:rFonts w:ascii="宋体" w:hAnsi="宋体" w:eastAsia="宋体"/>
          <w:sz w:val="24"/>
        </w:rPr>
        <w:t>（美）詹姆斯·M·戈德盖尔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权利与意图：后冷战时期美国对俄罗斯政策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（美）詹姆斯·M·戈德盖尔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本书出售、求购地址：https://www.jiaokey.com/book/detail/14228814.html</w:t>
      </w:r>
    </w:p>
    <w:p>
      <w:r>
        <w:t>更多相关图书推荐：https://www.jiaokey.com</w:t>
      </w:r>
    </w:p>
    <w:p>
      <w:r>
        <w:t>（美）詹姆斯·M·戈德盖尔 其他作品：https://www.jiaokey.com/tag/（美）詹姆斯·M·戈德盖尔.html</w:t>
      </w:r>
    </w:p>
    <w:p>
      <w:r>
        <w:t>关键词搜索：https://www.jiaokey.com/tag/权利与意图：后冷战时期美国对俄罗斯政策.html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