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走向共识的公民参与  参与式政策制定的偏好分歧与共识形成机制</w:t>
      </w:r>
    </w:p>
    <w:p>
      <w:r>
        <w:rPr>
          <w:rFonts w:ascii="宋体" w:hAnsi="宋体" w:eastAsia="宋体"/>
          <w:sz w:val="24"/>
        </w:rPr>
        <w:t>周盛著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走向共识的公民参与  参与式政策制定的偏好分歧与共识形成机制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本书出售、求购地址：https://www.jiaokey.com/book/detail/14228747.html</w:t>
      </w:r>
    </w:p>
    <w:p>
      <w:r>
        <w:t>更多相关图书推荐：https://www.jiaokey.com</w:t>
      </w:r>
    </w:p>
    <w:p>
      <w:r>
        <w:t>周盛著 其他作品：https://www.jiaokey.com/tag/周盛著.html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关键词搜索：https://www.jiaokey.com/tag/走向共识的公民参与  参与式政策制定的偏好分歧与共识形成机制.html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