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书名：自贸试验区建设与两岸政商互动</w:t>
      </w:r>
    </w:p>
    <w:p>
      <w:r>
        <w:t>作者：王利平，耿曙，林瑞华</w:t>
      </w:r>
    </w:p>
    <w:p>
      <w:r>
        <w:t>出版社：福州:福建人民出版社,2017.02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自贸试验区建设与两岸政商互动 评论地址：https://www.jiaokey.com/book/detail/14228738.html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