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普洱绿色发展研究</w:t>
      </w:r>
    </w:p>
    <w:p>
      <w:r>
        <w:rPr>
          <w:rFonts w:ascii="宋体" w:hAnsi="宋体" w:eastAsia="宋体"/>
          <w:sz w:val="24"/>
        </w:rPr>
        <w:t>白应华，罗承松，高龙著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普洱绿色发展研究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白应华，罗承松，高龙著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本书出售、求购地址：https://www.jiaokey.com/book/detail/14228734.html</w:t>
      </w:r>
    </w:p>
    <w:p>
      <w:r>
        <w:t>更多相关图书推荐：https://www.jiaokey.com</w:t>
      </w:r>
    </w:p>
    <w:p>
      <w:r>
        <w:t>白应华，罗承松，高龙著 其他作品：https://www.jiaokey.com/tag/白应华，罗承松，高龙著.html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关键词搜索：https://www.jiaokey.com/tag/普洱绿色发展研究.html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