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圣山的祭祀</w:t>
      </w:r>
    </w:p>
    <w:p>
      <w:r>
        <w:rPr>
          <w:rFonts w:ascii="宋体" w:hAnsi="宋体" w:eastAsia="宋体"/>
          <w:sz w:val="24"/>
        </w:rPr>
        <w:t>（英）迈克尔·怀特（Michel White）著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圣山的祭祀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（英）迈克尔·怀特（Michel 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本书出售、求购地址：https://www.jiaokey.com/book/detail/14228722.html</w:t>
      </w:r>
    </w:p>
    <w:p>
      <w:r>
        <w:t>更多相关图书推荐：https://www.jiaokey.com</w:t>
      </w:r>
    </w:p>
    <w:p>
      <w:r>
        <w:t>（英）迈克尔·怀特（Michel White）著 其他作品：https://www.jiaokey.com/tag/（英）迈克尔·怀特（Michel White）著.html</w:t>
      </w:r>
    </w:p>
    <w:p>
      <w:r>
        <w:t>北京:现代出版社,2017.04 出版图书：https://www.jiaokey.com/tag/北京:现代出版社,2017.04.html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