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非公有制经济健康发展的法治保障  专家学者评析加多宝案</w:t>
      </w:r>
    </w:p>
    <w:p>
      <w:r>
        <w:rPr>
          <w:rFonts w:ascii="宋体" w:hAnsi="宋体" w:eastAsia="宋体"/>
          <w:sz w:val="24"/>
        </w:rPr>
        <w:t>李雅云，王红主编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非公有制经济健康发展的法治保障  专家学者评析加多宝案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李雅云，王红主编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本书出售、求购地址：https://www.jiaokey.com/book/detail/14228717.html</w:t>
      </w:r>
    </w:p>
    <w:p>
      <w:r>
        <w:t>更多相关图书推荐：https://www.jiaokey.com</w:t>
      </w:r>
    </w:p>
    <w:p>
      <w:r>
        <w:t>李雅云，王红主编 其他作品：https://www.jiaokey.com/tag/李雅云，王红主编.html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关键词搜索：https://www.jiaokey.com/tag/非公有制经济健康发展的法治保障  专家学者评析加多宝案.html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