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书名：法律视野下的十大社会热点问题</w:t>
      </w:r>
    </w:p>
    <w:p>
      <w:r>
        <w:t>作者：冀祥德主编</w:t>
      </w:r>
    </w:p>
    <w:p>
      <w:r>
        <w:t>出版社：北京:方志出版社,2017.01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法律视野下的十大社会热点问题 评论地址：https://www.jiaokey.com/book/detail/14228710.html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