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世界银行经济评论  2016  No.1  第30卷</w:t>
      </w:r>
    </w:p>
    <w:p>
      <w:r>
        <w:rPr>
          <w:rFonts w:ascii="宋体" w:hAnsi="宋体" w:eastAsia="宋体"/>
          <w:sz w:val="24"/>
        </w:rPr>
        <w:t>（美）埃里克·埃德蒙兹，尼娜·帕维克里克主编；徐广彤等译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世界银行经济评论  2016  No.1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（美）埃里克·埃德蒙兹，尼娜·帕维克里克主编；徐广彤等译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本书出售、求购地址：https://www.jiaokey.com/book/detail/14228699.html</w:t>
      </w:r>
    </w:p>
    <w:p>
      <w:r>
        <w:t>更多相关图书推荐：https://www.jiaokey.com</w:t>
      </w:r>
    </w:p>
    <w:p>
      <w:r>
        <w:t>（美）埃里克·埃德蒙兹，尼娜·帕维克里克主编；徐广彤等译 其他作品：https://www.jiaokey.com/tag/（美）埃里克·埃德蒙兹，尼娜·帕维克里克主编；徐广彤等译.html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关键词搜索：https://www.jiaokey.com/tag/世界银行经济评论  2016  No.1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