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书名：句容市行政区划历史沿革  1949年以前</w:t>
      </w:r>
    </w:p>
    <w:p>
      <w:r>
        <w:t>作者：句容市民政局编著</w:t>
      </w:r>
    </w:p>
    <w:p>
      <w:r>
        <w:t>出版社：南京:南京师范大学出版社,2017.03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句容市行政区划历史沿革  1949年以前 评论地址：https://www.jiaokey.com/book/detail/14228696.html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