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波峰与波谷  秦汉魏晋南北朝的政治文明  第二版</w:t>
      </w:r>
    </w:p>
    <w:p>
      <w:r>
        <w:rPr>
          <w:rFonts w:ascii="宋体" w:hAnsi="宋体" w:eastAsia="宋体"/>
          <w:sz w:val="24"/>
        </w:rPr>
        <w:t>阎步克编著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波峰与波谷  秦汉魏晋南北朝的政治文明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阎步克编著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本书出售、求购地址：https://www.jiaokey.com/book/detail/14228693.html</w:t>
      </w:r>
    </w:p>
    <w:p>
      <w:r>
        <w:t>更多相关图书推荐：https://www.jiaokey.com</w:t>
      </w:r>
    </w:p>
    <w:p>
      <w:r>
        <w:t>阎步克编著 其他作品：https://www.jiaokey.com/tag/阎步克编著.html</w:t>
      </w:r>
    </w:p>
    <w:p>
      <w:r>
        <w:t>关键词搜索：https://www.jiaokey.com/tag/波峰与波谷  秦汉魏晋南北朝的政治文明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