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塔罗女神探之幽冥街秘史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塔罗女神探之幽冥街秘史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本书出售、求购地址：https://www.jiaokey.com/book/detail/14228671.html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关键词搜索：https://www.jiaokey.com/tag/塔罗女神探之幽冥街秘史.html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