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资深HR手把手教你做 人力资源管理</w:t>
      </w:r>
    </w:p>
    <w:p>
      <w:r>
        <w:rPr>
          <w:rFonts w:ascii="宋体" w:hAnsi="宋体" w:eastAsia="宋体"/>
          <w:sz w:val="24"/>
        </w:rPr>
        <w:t>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资深HR手把手教你做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本书出售、求购地址：https://www.jiaokey.com/book/detail/14228670.html</w:t>
      </w:r>
    </w:p>
    <w:p>
      <w:r>
        <w:t>更多相关图书推荐：https://www.jiaokey.com</w:t>
      </w:r>
    </w:p>
    <w:p>
      <w:r>
        <w:t>郑芳著 其他作品：https://www.jiaokey.com/tag/郑芳著.html</w:t>
      </w:r>
    </w:p>
    <w:p>
      <w:r>
        <w:t>关键词搜索：https://www.jiaokey.com/tag/资深HR手把手教你做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