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书名：中国富硒农业发展蓝皮书  2016</w:t>
      </w:r>
    </w:p>
    <w:p>
      <w:r>
        <w:t>作者：中国富&lt;font color=Red&gt;硒&lt;/font&gt;农业产业技术创新联盟编著</w:t>
      </w:r>
    </w:p>
    <w:p>
      <w:r>
        <w:t>出版社：北京:中国农业大学出版社,2016.12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中国富硒农业发展蓝皮书  2016 评论地址：https://www.jiaokey.com/book/detail/14228635.html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