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艺术哲学视角下的莎士比亚与汤显祖戏剧美学观之比较研究</w:t>
      </w:r>
    </w:p>
    <w:p>
      <w:r>
        <w:rPr>
          <w:rFonts w:ascii="宋体" w:hAnsi="宋体" w:eastAsia="宋体"/>
          <w:sz w:val="24"/>
        </w:rPr>
        <w:t>汪莹著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艺术哲学视角下的莎士比亚与汤显祖戏剧美学观之比较研究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本书出售、求购地址：https://www.jiaokey.com/book/detail/14228624.html</w:t>
      </w:r>
    </w:p>
    <w:p>
      <w:r>
        <w:t>更多相关图书推荐：https://www.jiaokey.com</w:t>
      </w:r>
    </w:p>
    <w:p>
      <w:r>
        <w:t>汪莹著 其他作品：https://www.jiaokey.com/tag/汪莹著.html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关键词搜索：https://www.jiaokey.com/tag/艺术哲学视角下的莎士比亚与汤显祖戏剧美学观之比较研究.html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