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DOCDEX裁决汇编  2009-2012  国际商会专家关于跟单信用证  托收及见索即付保函的裁决</w:t>
      </w:r>
    </w:p>
    <w:p>
      <w:r>
        <w:rPr>
          <w:rFonts w:ascii="宋体" w:hAnsi="宋体" w:eastAsia="宋体"/>
          <w:sz w:val="24"/>
        </w:rPr>
        <w:t>（英）盖瑞·考利尔，（美）荣·卡茨编；国际商会中国国家委员会组织翻译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DOCDEX裁决汇编  2009-2012  国际商会专家关于跟单信用证  托收及见索即付保函的裁决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（英）盖瑞·考利尔，（美）荣·卡茨编；国际商会中国国家委员会组织翻译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信用证-国际结算-汉、英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本书出售、求购地址：https://www.jiaokey.com/book/detail/14228612.html</w:t>
      </w:r>
    </w:p>
    <w:p>
      <w:r>
        <w:t>更多相关图书推荐：https://www.jiaokey.com</w:t>
      </w:r>
    </w:p>
    <w:p>
      <w:r>
        <w:t>（英）盖瑞·考利尔，（美）荣·卡茨编；国际商会中国国家委员会组织翻译 其他作品：https://www.jiaokey.com/tag/（英）盖瑞·考利尔，（美）荣·卡茨编；国际商会中国国家委员会组织翻译.html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关键词搜索：https://www.jiaokey.com/tag/信用证-国际结算-汉、英.html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