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权杖下的战争  第三帝国元帅列传  上</w:t>
      </w:r>
    </w:p>
    <w:p>
      <w:r>
        <w:rPr>
          <w:rFonts w:ascii="宋体" w:hAnsi="宋体" w:eastAsia="宋体"/>
          <w:sz w:val="24"/>
        </w:rPr>
        <w:t>张瀚涛编著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权杖下的战争  第三帝国元帅列传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本书出售、求购地址：https://www.jiaokey.com/book/detail/14228597.html</w:t>
      </w:r>
    </w:p>
    <w:p>
      <w:r>
        <w:t>更多相关图书推荐：https://www.jiaokey.com</w:t>
      </w:r>
    </w:p>
    <w:p>
      <w:r>
        <w:t>张瀚涛编著 其他作品：https://www.jiaokey.com/tag/张瀚涛编著.html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关键词搜索：https://www.jiaokey.com/tag/权杖下的战争  第三帝国元帅列传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