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有故事的人  张永山院士回忆录</w:t>
      </w:r>
    </w:p>
    <w:p>
      <w:r>
        <w:rPr>
          <w:rFonts w:ascii="宋体" w:hAnsi="宋体" w:eastAsia="宋体"/>
          <w:sz w:val="24"/>
        </w:rPr>
        <w:t>蒋荣玉探访撰稿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有故事的人  张永山院士回忆录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蒋荣玉探访撰稿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本书出售、求购地址：https://www.jiaokey.com/book/detail/14228569.html</w:t>
      </w:r>
    </w:p>
    <w:p>
      <w:r>
        <w:t>更多相关图书推荐：https://www.jiaokey.com</w:t>
      </w:r>
    </w:p>
    <w:p>
      <w:r>
        <w:t>蒋荣玉探访撰稿 其他作品：https://www.jiaokey.com/tag/蒋荣玉探访撰稿.html</w:t>
      </w:r>
    </w:p>
    <w:p>
      <w:r>
        <w:t>国立清华大学出版社 出版图书：https://www.jiaokey.com/tag/国立清华大学出版社.html</w:t>
      </w:r>
    </w:p>
    <w:p>
      <w:r>
        <w:t>关键词搜索：https://www.jiaokey.com/tag/有故事的人  张永山院士回忆录.html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