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留心你的大脑  通往哲学与神经科学的殿堂  下</w:t>
      </w:r>
    </w:p>
    <w:p>
      <w:r>
        <w:rPr>
          <w:rFonts w:ascii="宋体" w:hAnsi="宋体" w:eastAsia="宋体"/>
          <w:sz w:val="24"/>
        </w:rPr>
        <w:t>格奥尔格·诺赫夫著；洪瑞璘译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留心你的大脑  通往哲学与神经科学的殿堂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格奥尔格·诺赫夫著；洪瑞璘译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本书出售、求购地址：https://www.jiaokey.com/book/detail/14228517.html</w:t>
      </w:r>
    </w:p>
    <w:p>
      <w:r>
        <w:t>更多相关图书推荐：https://www.jiaokey.com</w:t>
      </w:r>
    </w:p>
    <w:p>
      <w:r>
        <w:t>格奥尔格·诺赫夫著；洪瑞璘译 其他作品：https://www.jiaokey.com/tag/格奥尔格·诺赫夫著；洪瑞璘译.html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关键词搜索：https://www.jiaokey.com/tag/留心你的大脑  通往哲学与神经科学的殿堂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