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书名：失效的科学  灾难是怎样发生的</w:t>
      </w:r>
    </w:p>
    <w:p>
      <w:r>
        <w:t>作者：（美）马克·布查纳著；李文君，李高进译</w:t>
      </w:r>
    </w:p>
    <w:p>
      <w:r>
        <w:t>出版社：北京联合出版公司,2017.04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失效的科学  灾难是怎样发生的 评论地址：https://www.jiaokey.com/book/detail/14228501.html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