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书名：积极领导力、员工个性特征与敬业度的关系研究</w:t>
      </w:r>
    </w:p>
    <w:p>
      <w:r>
        <w:t>作者：闫艳玲著</w:t>
      </w:r>
    </w:p>
    <w:p>
      <w:r>
        <w:t>出版社：北京：中国经济出版社</w:t>
      </w:r>
    </w:p>
    <w:p>
      <w:r>
        <w:t>出版日期：2016.10</w:t>
      </w:r>
    </w:p>
    <w:p>
      <w:r>
        <w:t>总页数：180</w:t>
      </w:r>
    </w:p>
    <w:p>
      <w:r>
        <w:t>更多请访问教客网: www.jiaokey.com</w:t>
      </w:r>
    </w:p>
    <w:p>
      <w:r>
        <w:t>积极领导力、员工个性特征与敬业度的关系研究 评论地址：https://www.jiaokey.com/book/detail/14228499.html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