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透过大数据把脉城市交通  面向未来的交通出版工程</w:t>
      </w:r>
    </w:p>
    <w:p>
      <w:r>
        <w:rPr>
          <w:rFonts w:ascii="宋体" w:hAnsi="宋体" w:eastAsia="宋体"/>
          <w:sz w:val="24"/>
        </w:rPr>
        <w:t>杨东援，段征宇著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透过大数据把脉城市交通  面向未来的交通出版工程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杨东援，段征宇著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城市交通-研究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本书出售、求购地址：https://www.jiaokey.com/book/detail/14228484.html</w:t>
      </w:r>
    </w:p>
    <w:p>
      <w:r>
        <w:t>更多相关图书推荐：https://www.jiaokey.com</w:t>
      </w:r>
    </w:p>
    <w:p>
      <w:r>
        <w:t>杨东援，段征宇著 其他作品：https://www.jiaokey.com/tag/杨东援，段征宇著.html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关键词搜索：https://www.jiaokey.com/tag/城市交通-研究.html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