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数值与解析逼近方法在钻柱系统稳定性分析中的应用</w:t>
      </w:r>
    </w:p>
    <w:p>
      <w:r>
        <w:rPr>
          <w:rFonts w:ascii="宋体" w:hAnsi="宋体" w:eastAsia="宋体"/>
          <w:sz w:val="24"/>
        </w:rPr>
        <w:t>于永平，孙友宏著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数值与解析逼近方法在钻柱系统稳定性分析中的应用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于永平，孙友宏著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本书出售、求购地址：https://www.jiaokey.com/book/detail/14228476.html</w:t>
      </w:r>
    </w:p>
    <w:p>
      <w:r>
        <w:t>更多相关图书推荐：https://www.jiaokey.com</w:t>
      </w:r>
    </w:p>
    <w:p>
      <w:r>
        <w:t>于永平，孙友宏著 其他作品：https://www.jiaokey.com/tag/于永平，孙友宏著.html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关键词搜索：https://www.jiaokey.com/tag/数值与解析逼近方法在钻柱系统稳定性分析中的应用.html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