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促进中国经济长期持续均衡增长的公共投资问题研究</w:t>
      </w:r>
    </w:p>
    <w:p>
      <w:r>
        <w:rPr>
          <w:rFonts w:ascii="宋体" w:hAnsi="宋体" w:eastAsia="宋体"/>
          <w:sz w:val="24"/>
        </w:rPr>
        <w:t>杨飞虎著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促进中国经济长期持续均衡增长的公共投资问题研究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本书出售、求购地址：https://www.jiaokey.com/book/detail/14228465.html</w:t>
      </w:r>
    </w:p>
    <w:p>
      <w:r>
        <w:t>更多相关图书推荐：https://www.jiaokey.com</w:t>
      </w:r>
    </w:p>
    <w:p>
      <w:r>
        <w:t>杨飞虎著 其他作品：https://www.jiaokey.com/tag/杨飞虎著.html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关键词搜索：https://www.jiaokey.com/tag/促进中国经济长期持续均衡增长的公共投资问题研究.html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