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审计意见对信息使用者经济决策的影响</w:t>
      </w:r>
    </w:p>
    <w:p>
      <w:r>
        <w:rPr>
          <w:rFonts w:ascii="宋体" w:hAnsi="宋体" w:eastAsia="宋体"/>
          <w:sz w:val="24"/>
        </w:rPr>
        <w:t>章琳一著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审计意见对信息使用者经济决策的影响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本书出售、求购地址：https://www.jiaokey.com/book/detail/14228439.html</w:t>
      </w:r>
    </w:p>
    <w:p>
      <w:r>
        <w:t>更多相关图书推荐：https://www.jiaokey.com</w:t>
      </w:r>
    </w:p>
    <w:p>
      <w:r>
        <w:t>章琳一著 其他作品：https://www.jiaokey.com/tag/章琳一著.html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关键词搜索：https://www.jiaokey.com/tag/审计意见对信息使用者经济决策的影响.html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