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书名：上海文化交流发展报告  2017</w:t>
      </w:r>
    </w:p>
    <w:p>
      <w:r>
        <w:t>作者：荣跃明，饶先来，李艳丽著</w:t>
      </w:r>
    </w:p>
    <w:p>
      <w:r>
        <w:t>出版社：上海：上海书店出版社</w:t>
      </w:r>
    </w:p>
    <w:p>
      <w:r>
        <w:t>出版日期：2017.04</w:t>
      </w:r>
    </w:p>
    <w:p>
      <w:r>
        <w:t>总页数：411</w:t>
      </w:r>
    </w:p>
    <w:p>
      <w:r>
        <w:t>更多请访问教客网: www.jiaokey.com</w:t>
      </w:r>
    </w:p>
    <w:p>
      <w:r>
        <w:t>上海文化交流发展报告  2017 评论地址：https://www.jiaokey.com/book/detail/14228436.html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