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书名：湘湖文化民间遗存</w:t>
      </w:r>
    </w:p>
    <w:p>
      <w:r>
        <w:t>作者：申屠勇剑编著</w:t>
      </w:r>
    </w:p>
    <w:p>
      <w:r>
        <w:t>出版社：杭州：西泠印社出版社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湘湖文化民间遗存 评论地址：https://www.jiaokey.com/book/detail/14228426.html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