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书名：海拉斯与斐洛诺斯对话三篇  反对怀疑论者与无神论者</w:t>
      </w:r>
    </w:p>
    <w:p>
      <w:r>
        <w:t>作者：（英）贝克莱著；关文运译</w:t>
      </w:r>
    </w:p>
    <w:p>
      <w:r>
        <w:t>出版社：北京:商务印书馆,2017.04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海拉斯与斐洛诺斯对话三篇  反对怀疑论者与无神论者 评论地址：https://www.jiaokey.com/book/detail/14228412.html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