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招募顶尖人才  卓越高管、创新精英及骨干员工的招聘与留用</w:t>
      </w:r>
    </w:p>
    <w:p>
      <w:r>
        <w:rPr>
          <w:rFonts w:ascii="宋体" w:hAnsi="宋体" w:eastAsia="宋体"/>
          <w:sz w:val="24"/>
        </w:rPr>
        <w:t>（美）戴维·E.佩里（David  E.Perry），（美）马克·J.哈鲁斯卡（Mark J.Haluska）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招募顶尖人才  卓越高管、创新精英及骨干员工的招聘与留用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（美）戴维·E.佩里（David  E.Perry），（美）马克·J.哈鲁斯卡（Mark J.Haluska）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本书出售、求购地址：https://www.jiaokey.com/book/detail/14228389.html</w:t>
      </w:r>
    </w:p>
    <w:p>
      <w:r>
        <w:t>更多相关图书推荐：https://www.jiaokey.com</w:t>
      </w:r>
    </w:p>
    <w:p>
      <w:r>
        <w:t>（美）戴维·E.佩里（David  E.Perry），（美）马克·J.哈鲁斯卡（Mark J.Haluska） 其他作品：https://www.jiaokey.com/tag/（美）戴维·E.佩里（David  E.Perry），（美）马克·J.哈鲁斯卡（Mark J.Haluska）.html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关键词搜索：https://www.jiaokey.com/tag/招募顶尖人才  卓越高管、创新精英及骨干员工的招聘与留用.html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