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中国中东部小城镇发展比较研究  以广东与湖北省为例</w:t>
      </w:r>
    </w:p>
    <w:p>
      <w:r>
        <w:rPr>
          <w:rFonts w:ascii="宋体" w:hAnsi="宋体" w:eastAsia="宋体"/>
          <w:sz w:val="24"/>
        </w:rPr>
        <w:t>郑明媚，车娜著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中国中东部小城镇发展比较研究  以广东与湖北省为例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郑明媚，车娜著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本书出售、求购地址：https://www.jiaokey.com/book/detail/14228383.html</w:t>
      </w:r>
    </w:p>
    <w:p>
      <w:r>
        <w:t>更多相关图书推荐：https://www.jiaokey.com</w:t>
      </w:r>
    </w:p>
    <w:p>
      <w:r>
        <w:t>郑明媚，车娜著 其他作品：https://www.jiaokey.com/tag/郑明媚，车娜著.html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关键词搜索：https://www.jiaokey.com/tag/中国中东部小城镇发展比较研究  以广东与湖北省为例.html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