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书名：上帝的魔法师  上</w:t>
      </w:r>
    </w:p>
    <w:p>
      <w:r>
        <w:t>作者：（英）葛瑞姆·汉卡克著；舒丽萍译</w:t>
      </w:r>
    </w:p>
    <w:p>
      <w:r>
        <w:t>出版社：北京联合出版公司,2016.12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上帝的魔法师  上 评论地址：https://www.jiaokey.com/book/detail/14228354.html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