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保障性住房住户福利改善情况研究  以北京市为例</w:t>
      </w:r>
    </w:p>
    <w:p>
      <w:r>
        <w:rPr>
          <w:rFonts w:ascii="宋体" w:hAnsi="宋体" w:eastAsia="宋体"/>
          <w:sz w:val="24"/>
        </w:rPr>
        <w:t>戚瑞双著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保障性住房住户福利改善情况研究  以北京市为例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戚瑞双著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本书出售、求购地址：https://www.jiaokey.com/book/detail/14228351.html</w:t>
      </w:r>
    </w:p>
    <w:p>
      <w:r>
        <w:t>更多相关图书推荐：https://www.jiaokey.com</w:t>
      </w:r>
    </w:p>
    <w:p>
      <w:r>
        <w:t>戚瑞双著 其他作品：https://www.jiaokey.com/tag/戚瑞双著.html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关键词搜索：https://www.jiaokey.com/tag/保障性住房住户福利改善情况研究  以北京市为例.html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