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检察官与人权保障案例评析</w:t>
      </w:r>
    </w:p>
    <w:p>
      <w:r>
        <w:rPr>
          <w:rFonts w:ascii="宋体" w:hAnsi="宋体" w:eastAsia="宋体"/>
          <w:sz w:val="24"/>
        </w:rPr>
        <w:t>胡卫列，郭立新，周洪波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检察官与人权保障案例评析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胡卫列，郭立新，周洪波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本书出售、求购地址：https://www.jiaokey.com/book/detail/14228350.html</w:t>
      </w:r>
    </w:p>
    <w:p>
      <w:r>
        <w:t>更多相关图书推荐：https://www.jiaokey.com</w:t>
      </w:r>
    </w:p>
    <w:p>
      <w:r>
        <w:t>胡卫列，郭立新，周洪波 其他作品：https://www.jiaokey.com/tag/胡卫列，郭立新，周洪波.html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关键词搜索：https://www.jiaokey.com/tag/检察官与人权保障案例评析.html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