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国家风险、文化差异及跨国并购财务政策选择研究</w:t>
      </w:r>
    </w:p>
    <w:p>
      <w:r>
        <w:rPr>
          <w:rFonts w:ascii="宋体" w:hAnsi="宋体" w:eastAsia="宋体"/>
          <w:sz w:val="24"/>
        </w:rPr>
        <w:t>王秀婷著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国家风险、文化差异及跨国并购财务政策选择研究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本书出售、求购地址：https://www.jiaokey.com/book/detail/14228340.html</w:t>
      </w:r>
    </w:p>
    <w:p>
      <w:r>
        <w:t>更多相关图书推荐：https://www.jiaokey.com</w:t>
      </w:r>
    </w:p>
    <w:p>
      <w:r>
        <w:t>王秀婷著 其他作品：https://www.jiaokey.com/tag/王秀婷著.html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关键词搜索：https://www.jiaokey.com/tag/国家风险、文化差异及跨国并购财务政策选择研究.html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