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美国社会经济五个基本问题</w:t>
      </w:r>
    </w:p>
    <w:p>
      <w:r>
        <w:rPr>
          <w:rFonts w:ascii="宋体" w:hAnsi="宋体" w:eastAsia="宋体"/>
          <w:sz w:val="24"/>
        </w:rPr>
        <w:t>詹姆斯·M·斯通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美国社会经济五个基本问题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詹姆斯·M·斯通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本书出售、求购地址：https://www.jiaokey.com/book/detail/14228302.html</w:t>
      </w:r>
    </w:p>
    <w:p>
      <w:r>
        <w:t>更多相关图书推荐：https://www.jiaokey.com</w:t>
      </w:r>
    </w:p>
    <w:p>
      <w:r>
        <w:t>詹姆斯·M·斯通 其他作品：https://www.jiaokey.com/tag/詹姆斯·M·斯通.html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关键词搜索：https://www.jiaokey.com/tag/美国社会经济五个基本问题.html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