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财富汇系列  企业的大数据战略</w:t>
      </w:r>
    </w:p>
    <w:p>
      <w:r>
        <w:rPr>
          <w:rFonts w:ascii="宋体" w:hAnsi="宋体" w:eastAsia="宋体"/>
          <w:sz w:val="24"/>
        </w:rPr>
        <w:t>（美）马克·冯·里吉门纳姆（Mark van Rijmenam）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财富汇系列  企业的大数据战略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（美）马克·冯·里吉门纳姆（Mark van Rijmenam）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本书出售、求购地址：https://www.jiaokey.com/book/detail/14228292.html</w:t>
      </w:r>
    </w:p>
    <w:p>
      <w:r>
        <w:t>更多相关图书推荐：https://www.jiaokey.com</w:t>
      </w:r>
    </w:p>
    <w:p>
      <w:r>
        <w:t>（美）马克·冯·里吉门纳姆（Mark van Rijmenam） 其他作品：https://www.jiaokey.com/tag/（美）马克·冯·里吉门纳姆（Mark van Rijmenam）.html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关键词搜索：https://www.jiaokey.com/tag/财富汇系列  企业的大数据战略.html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