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乐府学  第15辑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乐府学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本书出售、求购地址：https://www.jiaokey.com/book/detail/14228261.html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关键词搜索：https://www.jiaokey.com/tag/乐府学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