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书名：特区中的特区  解读前海经验模式</w:t>
      </w:r>
    </w:p>
    <w:p>
      <w:r>
        <w:t>作者：李时平主编</w:t>
      </w:r>
    </w:p>
    <w:p>
      <w:r>
        <w:t>出版社：广州:羊城晚报出版社,2017.04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特区中的特区  解读前海经验模式 评论地址：https://www.jiaokey.com/book/detail/14228249.html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