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黔山七峰  月的暗面  戴冰选集</w:t>
      </w:r>
    </w:p>
    <w:p>
      <w:r>
        <w:rPr>
          <w:rFonts w:ascii="宋体" w:hAnsi="宋体" w:eastAsia="宋体"/>
          <w:sz w:val="24"/>
        </w:rPr>
        <w:t>戴冰著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黔山七峰  月的暗面  戴冰选集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本书出售、求购地址：https://www.jiaokey.com/book/detail/14228226.html</w:t>
      </w:r>
    </w:p>
    <w:p>
      <w:r>
        <w:t>更多相关图书推荐：https://www.jiaokey.com</w:t>
      </w:r>
    </w:p>
    <w:p>
      <w:r>
        <w:t>戴冰著 其他作品：https://www.jiaokey.com/tag/戴冰著.html</w:t>
      </w:r>
    </w:p>
    <w:p>
      <w:r>
        <w:t>桂林:广西师范大学出版社,2017.03 出版图书：https://www.jiaokey.com/tag/桂林:广西师范大学出版社,2017.03.html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